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6B" w:rsidRDefault="00F2146B" w:rsidP="00F2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nputs for</w:t>
      </w:r>
      <w:r w:rsidR="00CC2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C15" w:rsidRPr="00CC2C15">
        <w:rPr>
          <w:rFonts w:ascii="Times New Roman" w:hAnsi="Times New Roman" w:cs="Times New Roman"/>
          <w:b/>
          <w:sz w:val="28"/>
          <w:szCs w:val="28"/>
        </w:rPr>
        <w:t>MethodReview</w:t>
      </w:r>
      <w:bookmarkStart w:id="0" w:name="_GoBack"/>
      <w:bookmarkEnd w:id="0"/>
    </w:p>
    <w:p w:rsidR="00F2146B" w:rsidRDefault="00F2146B" w:rsidP="00F21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9D" w:rsidRP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b/>
          <w:sz w:val="28"/>
          <w:szCs w:val="28"/>
        </w:rPr>
        <w:t>&lt;Introduction&gt;</w:t>
      </w:r>
    </w:p>
    <w:p w:rsidR="00000E9D" w:rsidRPr="00000E9D" w:rsidRDefault="00000E9D" w:rsidP="00000E9D">
      <w:pPr>
        <w:rPr>
          <w:rFonts w:ascii="Times New Roman" w:hAnsi="Times New Roman" w:cs="Times New Roman"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000E9D">
        <w:rPr>
          <w:rFonts w:ascii="Times New Roman" w:hAnsi="Times New Roman" w:cs="Times New Roman"/>
          <w:b/>
          <w:sz w:val="28"/>
          <w:szCs w:val="28"/>
        </w:rPr>
        <w:t>Introduction</w:t>
      </w:r>
      <w:r w:rsidRPr="00000E9D"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b/>
          <w:sz w:val="28"/>
          <w:szCs w:val="28"/>
        </w:rPr>
        <w:t>&lt;/Introduction&gt;</w:t>
      </w:r>
    </w:p>
    <w:p w:rsid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</w:p>
    <w:p w:rsidR="00D628FE" w:rsidRDefault="00A6052C" w:rsidP="0000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D628FE"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000E9D" w:rsidRPr="00000E9D" w:rsidRDefault="00000E9D" w:rsidP="00000E9D">
      <w:pPr>
        <w:rPr>
          <w:rFonts w:ascii="Times New Roman" w:hAnsi="Times New Roman" w:cs="Times New Roman"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A6052C" w:rsidRDefault="00A6052C" w:rsidP="00A60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&lt;/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000E9D" w:rsidRDefault="00000E9D" w:rsidP="00A6052C">
      <w:pPr>
        <w:rPr>
          <w:rFonts w:ascii="Times New Roman" w:hAnsi="Times New Roman" w:cs="Times New Roman"/>
          <w:b/>
          <w:sz w:val="28"/>
          <w:szCs w:val="28"/>
        </w:rPr>
      </w:pPr>
    </w:p>
    <w:sectPr w:rsidR="00000E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1D" w:rsidRDefault="0014411D" w:rsidP="0029679B">
      <w:pPr>
        <w:spacing w:after="0" w:line="240" w:lineRule="auto"/>
      </w:pPr>
      <w:r>
        <w:separator/>
      </w:r>
    </w:p>
  </w:endnote>
  <w:endnote w:type="continuationSeparator" w:id="0">
    <w:p w:rsidR="0014411D" w:rsidRDefault="0014411D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1D" w:rsidRDefault="0014411D" w:rsidP="0029679B">
      <w:pPr>
        <w:spacing w:after="0" w:line="240" w:lineRule="auto"/>
      </w:pPr>
      <w:r>
        <w:separator/>
      </w:r>
    </w:p>
  </w:footnote>
  <w:footnote w:type="continuationSeparator" w:id="0">
    <w:p w:rsidR="0014411D" w:rsidRDefault="0014411D" w:rsidP="0029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47B26"/>
    <w:multiLevelType w:val="multilevel"/>
    <w:tmpl w:val="621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8387F"/>
    <w:multiLevelType w:val="hybridMultilevel"/>
    <w:tmpl w:val="1CCAC750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637DAC"/>
    <w:multiLevelType w:val="hybridMultilevel"/>
    <w:tmpl w:val="E6DAE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0C58"/>
    <w:multiLevelType w:val="hybridMultilevel"/>
    <w:tmpl w:val="DB82C4B2"/>
    <w:lvl w:ilvl="0" w:tplc="122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E0138A"/>
    <w:multiLevelType w:val="hybridMultilevel"/>
    <w:tmpl w:val="FB441CFC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970D28"/>
    <w:multiLevelType w:val="hybridMultilevel"/>
    <w:tmpl w:val="4C48F8D8"/>
    <w:lvl w:ilvl="0" w:tplc="C7C08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8568DE"/>
    <w:multiLevelType w:val="hybridMultilevel"/>
    <w:tmpl w:val="D1CE7EAA"/>
    <w:lvl w:ilvl="0" w:tplc="A97C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E9D"/>
    <w:rsid w:val="00024A89"/>
    <w:rsid w:val="00030793"/>
    <w:rsid w:val="00034616"/>
    <w:rsid w:val="000455D9"/>
    <w:rsid w:val="000576A1"/>
    <w:rsid w:val="000579D4"/>
    <w:rsid w:val="0006063C"/>
    <w:rsid w:val="000A0B07"/>
    <w:rsid w:val="00106661"/>
    <w:rsid w:val="001213CA"/>
    <w:rsid w:val="00132013"/>
    <w:rsid w:val="00135F34"/>
    <w:rsid w:val="00140CE9"/>
    <w:rsid w:val="0014411D"/>
    <w:rsid w:val="0015074B"/>
    <w:rsid w:val="00151676"/>
    <w:rsid w:val="0016783C"/>
    <w:rsid w:val="001A0CC3"/>
    <w:rsid w:val="001A3F2A"/>
    <w:rsid w:val="001A7026"/>
    <w:rsid w:val="002118B0"/>
    <w:rsid w:val="00245B1C"/>
    <w:rsid w:val="0029639D"/>
    <w:rsid w:val="0029679B"/>
    <w:rsid w:val="002B4B36"/>
    <w:rsid w:val="002B6C6E"/>
    <w:rsid w:val="00326F90"/>
    <w:rsid w:val="003715CA"/>
    <w:rsid w:val="00397150"/>
    <w:rsid w:val="003A50E7"/>
    <w:rsid w:val="003C34CE"/>
    <w:rsid w:val="003C3AD1"/>
    <w:rsid w:val="003C55DB"/>
    <w:rsid w:val="003D7A28"/>
    <w:rsid w:val="004115CD"/>
    <w:rsid w:val="00432534"/>
    <w:rsid w:val="00434053"/>
    <w:rsid w:val="00475388"/>
    <w:rsid w:val="00482C7D"/>
    <w:rsid w:val="004D1261"/>
    <w:rsid w:val="004E14F7"/>
    <w:rsid w:val="004E6B09"/>
    <w:rsid w:val="00522A55"/>
    <w:rsid w:val="005B358F"/>
    <w:rsid w:val="005E1A4D"/>
    <w:rsid w:val="005E7256"/>
    <w:rsid w:val="005E7B4C"/>
    <w:rsid w:val="00610BEA"/>
    <w:rsid w:val="0064607F"/>
    <w:rsid w:val="00646EC6"/>
    <w:rsid w:val="00652267"/>
    <w:rsid w:val="00662E2B"/>
    <w:rsid w:val="00676587"/>
    <w:rsid w:val="00694847"/>
    <w:rsid w:val="006A5AA9"/>
    <w:rsid w:val="006A7261"/>
    <w:rsid w:val="006E543E"/>
    <w:rsid w:val="006F344A"/>
    <w:rsid w:val="006F34D2"/>
    <w:rsid w:val="006F549E"/>
    <w:rsid w:val="00700937"/>
    <w:rsid w:val="00746C94"/>
    <w:rsid w:val="00760BC3"/>
    <w:rsid w:val="00795EE8"/>
    <w:rsid w:val="008446EB"/>
    <w:rsid w:val="00884B0F"/>
    <w:rsid w:val="008D2D12"/>
    <w:rsid w:val="009006FF"/>
    <w:rsid w:val="00902D64"/>
    <w:rsid w:val="009174E6"/>
    <w:rsid w:val="009B2FFF"/>
    <w:rsid w:val="009E6382"/>
    <w:rsid w:val="009E7E55"/>
    <w:rsid w:val="00A43B83"/>
    <w:rsid w:val="00A468D9"/>
    <w:rsid w:val="00A6052C"/>
    <w:rsid w:val="00AA1D8D"/>
    <w:rsid w:val="00B16040"/>
    <w:rsid w:val="00B30773"/>
    <w:rsid w:val="00B47730"/>
    <w:rsid w:val="00B92B51"/>
    <w:rsid w:val="00BD7F65"/>
    <w:rsid w:val="00BF1C7B"/>
    <w:rsid w:val="00BF500D"/>
    <w:rsid w:val="00C7684B"/>
    <w:rsid w:val="00C81DA7"/>
    <w:rsid w:val="00C82D10"/>
    <w:rsid w:val="00C91F12"/>
    <w:rsid w:val="00CB0664"/>
    <w:rsid w:val="00CB19CE"/>
    <w:rsid w:val="00CC2C15"/>
    <w:rsid w:val="00D22363"/>
    <w:rsid w:val="00D3778A"/>
    <w:rsid w:val="00D628FE"/>
    <w:rsid w:val="00D67C52"/>
    <w:rsid w:val="00D7615C"/>
    <w:rsid w:val="00D767AC"/>
    <w:rsid w:val="00DF7046"/>
    <w:rsid w:val="00E239EB"/>
    <w:rsid w:val="00E40055"/>
    <w:rsid w:val="00E47748"/>
    <w:rsid w:val="00E71FD6"/>
    <w:rsid w:val="00EA73D5"/>
    <w:rsid w:val="00ED60C6"/>
    <w:rsid w:val="00ED6F96"/>
    <w:rsid w:val="00F13DF3"/>
    <w:rsid w:val="00F2146B"/>
    <w:rsid w:val="00F967BD"/>
    <w:rsid w:val="00FA06EA"/>
    <w:rsid w:val="00FB5D3D"/>
    <w:rsid w:val="00FC693F"/>
    <w:rsid w:val="00FD0A5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8CE244-BFA0-492C-BBF5-B0031D7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D628FE"/>
    <w:rPr>
      <w:color w:val="0000FF" w:themeColor="hyperlink"/>
      <w:u w:val="single"/>
    </w:rPr>
  </w:style>
  <w:style w:type="character" w:styleId="aff2">
    <w:name w:val="Placeholder Text"/>
    <w:basedOn w:val="a2"/>
    <w:uiPriority w:val="99"/>
    <w:semiHidden/>
    <w:rsid w:val="00EA73D5"/>
    <w:rPr>
      <w:color w:val="808080"/>
    </w:rPr>
  </w:style>
  <w:style w:type="character" w:customStyle="1" w:styleId="katex-mathml">
    <w:name w:val="katex-mathml"/>
    <w:basedOn w:val="a2"/>
    <w:rsid w:val="00EA73D5"/>
  </w:style>
  <w:style w:type="character" w:customStyle="1" w:styleId="mord">
    <w:name w:val="mord"/>
    <w:basedOn w:val="a2"/>
    <w:rsid w:val="00EA73D5"/>
  </w:style>
  <w:style w:type="character" w:customStyle="1" w:styleId="vlist-s">
    <w:name w:val="vlist-s"/>
    <w:basedOn w:val="a2"/>
    <w:rsid w:val="00EA73D5"/>
  </w:style>
  <w:style w:type="character" w:customStyle="1" w:styleId="mrel">
    <w:name w:val="mrel"/>
    <w:basedOn w:val="a2"/>
    <w:rsid w:val="00C7684B"/>
  </w:style>
  <w:style w:type="paragraph" w:styleId="aff3">
    <w:name w:val="Normal (Web)"/>
    <w:basedOn w:val="a1"/>
    <w:uiPriority w:val="99"/>
    <w:semiHidden/>
    <w:unhideWhenUsed/>
    <w:rsid w:val="000A0B0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AEAE5-E452-4BF8-BB34-737D5CD7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25</cp:revision>
  <dcterms:created xsi:type="dcterms:W3CDTF">2024-12-09T04:45:00Z</dcterms:created>
  <dcterms:modified xsi:type="dcterms:W3CDTF">2025-01-26T01:50:00Z</dcterms:modified>
  <cp:category/>
</cp:coreProperties>
</file>